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书名：以心筑苑  人作天开  筑苑·园林古建高峰论坛年度报告  1</w:t>
      </w:r>
    </w:p>
    <w:p>
      <w:r>
        <w:t>作者：筑&lt;font color=Red&gt;苑&lt;/font&gt;理事会编</w:t>
      </w:r>
    </w:p>
    <w:p>
      <w:r>
        <w:t>出版社：北京:中国建材工业出版社,2018.05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以心筑苑  人作天开  筑苑·园林古建高峰论坛年度报告  1 评论地址：https://www.jiaokey.com/book/detail/14483931.html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