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书名：大学英语六级听力500题  2017最新版</w:t>
      </w:r>
    </w:p>
    <w:p>
      <w:r>
        <w:t>作者：韦晓亮著</w:t>
      </w:r>
    </w:p>
    <w:p>
      <w:r>
        <w:t>出版社：天津:天津大学出版社,2017.05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大学英语六级听力500题  2017最新版 评论地址：https://www.jiaokey.com/book/detail/14483912.html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