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书名：幸福家庭密码  婚姻家庭常见问题与解决之道</w:t>
      </w:r>
    </w:p>
    <w:p>
      <w:r>
        <w:t>作者：华芳英著</w:t>
      </w:r>
    </w:p>
    <w:p>
      <w:r>
        <w:t>出版社：杭州：浙江科学技术出版社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幸福家庭密码  婚姻家庭常见问题与解决之道 评论地址：https://www.jiaokey.com/book/detail/14483900.html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