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学会选择懂得放弃  改变人生命运的两大绝学</w:t>
      </w:r>
    </w:p>
    <w:p>
      <w:r>
        <w:rPr>
          <w:rFonts w:ascii="宋体" w:hAnsi="宋体" w:eastAsia="宋体"/>
          <w:sz w:val="24"/>
        </w:rPr>
        <w:t>滕龙江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学会选择懂得放弃  改变人生命运的两大绝学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滕龙江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本书出售、求购地址：https://www.jiaokey.com/book/detail/14483889.html</w:t>
      </w:r>
    </w:p>
    <w:p>
      <w:r>
        <w:t>更多相关图书推荐：https://www.jiaokey.com</w:t>
      </w:r>
    </w:p>
    <w:p>
      <w:r>
        <w:t>滕龙江 其他作品：https://www.jiaokey.com/tag/滕龙江.html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关键词搜索：https://www.jiaokey.com/tag/学会选择懂得放弃  改变人生命运的两大绝学.html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