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上市公司高管股权激励效果研究  基于中国A股上市公司的证据</w:t>
      </w:r>
    </w:p>
    <w:p>
      <w:r>
        <w:rPr>
          <w:rFonts w:ascii="宋体" w:hAnsi="宋体" w:eastAsia="宋体"/>
          <w:sz w:val="24"/>
        </w:rPr>
        <w:t>白庆辉著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上市公司高管股权激励效果研究  基于中国A股上市公司的证据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本书出售、求购地址：https://www.jiaokey.com/book/detail/14483883.html</w:t>
      </w:r>
    </w:p>
    <w:p>
      <w:r>
        <w:t>更多相关图书推荐：https://www.jiaokey.com</w:t>
      </w:r>
    </w:p>
    <w:p>
      <w:r>
        <w:t>白庆辉著 其他作品：https://www.jiaokey.com/tag/白庆辉著.html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关键词搜索：https://www.jiaokey.com/tag/上市公司高管股权激励效果研究  基于中国A股上市公司的证据.html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