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书名：销售其实可以套公式</w:t>
      </w:r>
    </w:p>
    <w:p>
      <w:r>
        <w:t>作者：（美）莎莉·列维京著；花火译</w:t>
      </w:r>
    </w:p>
    <w:p>
      <w:r>
        <w:t>出版社：天津:天津科学技术出版社,2018.09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销售其实可以套公式 评论地址：https://www.jiaokey.com/book/detail/14483878.html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