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中国畜牧业保险的微观效果与政策优化研究  以生猪为例</w:t>
      </w:r>
    </w:p>
    <w:p>
      <w:r>
        <w:rPr>
          <w:rFonts w:ascii="宋体" w:hAnsi="宋体" w:eastAsia="宋体"/>
          <w:sz w:val="24"/>
        </w:rPr>
        <w:t>鞠光伟，陈印军著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中国畜牧业保险的微观效果与政策优化研究  以生猪为例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鞠光伟，陈印军著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本书出售、求购地址：https://www.jiaokey.com/book/detail/14483839.html</w:t>
      </w:r>
    </w:p>
    <w:p>
      <w:r>
        <w:t>更多相关图书推荐：https://www.jiaokey.com</w:t>
      </w:r>
    </w:p>
    <w:p>
      <w:r>
        <w:t>鞠光伟，陈印军著 其他作品：https://www.jiaokey.com/tag/鞠光伟，陈印军著.html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关键词搜索：https://www.jiaokey.com/tag/中国畜牧业保险的微观效果与政策优化研究  以生猪为例.html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