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商务与礼仪  言行得体并能正确处理各种商务事宜</w:t>
      </w:r>
    </w:p>
    <w:p>
      <w:r>
        <w:rPr>
          <w:rFonts w:ascii="宋体" w:hAnsi="宋体" w:eastAsia="宋体"/>
          <w:sz w:val="24"/>
        </w:rPr>
        <w:t>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商务与礼仪  言行得体并能正确处理各种商务事宜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本书出售、求购地址：https://www.jiaokey.com/book/detail/14483834.html</w:t>
      </w:r>
    </w:p>
    <w:p>
      <w:r>
        <w:t>更多相关图书推荐：https://www.jiaokey.com</w:t>
      </w:r>
    </w:p>
    <w:p>
      <w:r>
        <w:t>金源著 其他作品：https://www.jiaokey.com/tag/金源著.html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关键词搜索：https://www.jiaokey.com/tag/商务与礼仪  言行得体并能正确处理各种商务事宜.html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