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开放经济下我国贸易增长模式研究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开放经济下我国贸易增长模式研究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本书出售、求购地址：https://www.jiaokey.com/book/detail/14483822.html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关键词搜索：https://www.jiaokey.com/tag/开放经济下我国贸易增长模式研究.html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