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步步为营从0到1学创业  成功励志珍藏版</w:t>
      </w:r>
    </w:p>
    <w:p>
      <w:r>
        <w:rPr>
          <w:rFonts w:ascii="宋体" w:hAnsi="宋体" w:eastAsia="宋体"/>
          <w:sz w:val="24"/>
        </w:rPr>
        <w:t>肖胜萍编著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步步为营从0到1学创业  成功励志珍藏版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本书出售、求购地址：https://www.jiaokey.com/book/detail/14483805.html</w:t>
      </w:r>
    </w:p>
    <w:p>
      <w:r>
        <w:t>更多相关图书推荐：https://www.jiaokey.com</w:t>
      </w:r>
    </w:p>
    <w:p>
      <w:r>
        <w:t>肖胜萍编著 其他作品：https://www.jiaokey.com/tag/肖胜萍编著.html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关键词搜索：https://www.jiaokey.com/tag/步步为营从0到1学创业  成功励志珍藏版.html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