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一个优秀销售员的自我修炼</w:t>
      </w:r>
    </w:p>
    <w:p>
      <w:r>
        <w:rPr>
          <w:rFonts w:ascii="宋体" w:hAnsi="宋体" w:eastAsia="宋体"/>
          <w:sz w:val="24"/>
        </w:rPr>
        <w:t>（美）托马斯·赫伯特·拉塞尔（ThomasHerbertRussell）著；钱志慧译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一个优秀销售员的自我修炼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（美）托马斯·赫伯特·拉塞尔（ThomasHerbertRussell）著；钱志慧译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本书出售、求购地址：https://www.jiaokey.com/book/detail/14483798.html</w:t>
      </w:r>
    </w:p>
    <w:p>
      <w:r>
        <w:t>更多相关图书推荐：https://www.jiaokey.com</w:t>
      </w:r>
    </w:p>
    <w:p>
      <w:r>
        <w:t>（美）托马斯·赫伯特·拉塞尔（ThomasHerbertRussell）著；钱志慧译 其他作品：https://www.jiaokey.com/tag/（美）托马斯·赫伯特·拉塞尔（ThomasHerbertRussell）著；钱志慧译.html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关键词搜索：https://www.jiaokey.com/tag/一个优秀销售员的自我修炼.html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