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书名：好师傅这样当  好徒弟这么做</w:t>
      </w:r>
    </w:p>
    <w:p>
      <w:r>
        <w:t>作者：陈晓著</w:t>
      </w:r>
    </w:p>
    <w:p>
      <w:r>
        <w:t>出版社：北京:企业管理出版社,2017.02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好师傅这样当  好徒弟这么做 评论地址：https://www.jiaokey.com/book/detail/14483790.html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