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书名：管理就是带团队  3  干将就要招得来  用得好  留得住</w:t>
      </w:r>
    </w:p>
    <w:p>
      <w:r>
        <w:t>作者：周永庆，吴礼勇著</w:t>
      </w:r>
    </w:p>
    <w:p>
      <w:r>
        <w:t>出版社：北京：金城出版社</w:t>
      </w:r>
    </w:p>
    <w:p>
      <w:r>
        <w:t>出版日期：2017.12</w:t>
      </w:r>
    </w:p>
    <w:p>
      <w:r>
        <w:t>总页数：260</w:t>
      </w:r>
    </w:p>
    <w:p>
      <w:r>
        <w:t>更多请访问教客网: www.jiaokey.com</w:t>
      </w:r>
    </w:p>
    <w:p>
      <w:r>
        <w:t>管理就是带团队  3  干将就要招得来  用得好  留得住 评论地址：https://www.jiaokey.com/book/detail/14483763.html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