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书名：智慧供应链人才培养教程</w:t>
      </w:r>
    </w:p>
    <w:p>
      <w:r>
        <w:t>作者：益达（广州）教育科技有限公司；易达供应&lt;font color=Red&gt;链&lt;/font&gt;管理（广州）有限公司；深圳市怡亚通益达教育服务有限公司著</w:t>
      </w:r>
    </w:p>
    <w:p>
      <w:r>
        <w:t>出版社：中国财富出版社,2017.11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智慧供应链人才培养教程 评论地址：https://www.jiaokey.com/book/detail/14483749.html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