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书名：中餐服务实训教程  双色</w:t>
      </w:r>
    </w:p>
    <w:p>
      <w:r>
        <w:t>作者：望媛媛主编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中餐服务实训教程  双色 评论地址：https://www.jiaokey.com/book/detail/14483741.html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