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书名：变化中的时间观念</w:t>
      </w:r>
    </w:p>
    <w:p>
      <w:r>
        <w:t>作者：（加）哈罗德·伊尼斯著；何道宽译</w:t>
      </w:r>
    </w:p>
    <w:p>
      <w:r>
        <w:t>出版社：北京:中国传媒大学出版社,2017.10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变化中的时间观念 评论地址：https://www.jiaokey.com/book/detail/14483734.html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