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超级记忆术  很强很有效的记忆方法大全</w:t>
      </w:r>
    </w:p>
    <w:p>
      <w:r>
        <w:rPr>
          <w:rFonts w:ascii="宋体" w:hAnsi="宋体" w:eastAsia="宋体"/>
          <w:sz w:val="24"/>
        </w:rPr>
        <w:t>许大鹏著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3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超级记忆术  很强很有效的记忆方法大全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许大鹏著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记忆术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本书出售、求购地址：https://www.jiaokey.com/book/detail/14483727.html</w:t>
      </w:r>
    </w:p>
    <w:p>
      <w:r>
        <w:t>更多相关图书推荐：https://www.jiaokey.com</w:t>
      </w:r>
    </w:p>
    <w:p>
      <w:r>
        <w:t>许大鹏著 其他作品：https://www.jiaokey.com/tag/许大鹏著.html</w:t>
      </w:r>
    </w:p>
    <w:p>
      <w:r>
        <w:t>北京:台海出版社,2018.04 出版图书：https://www.jiaokey.com/tag/北京:台海出版社,2018.04.html</w:t>
      </w:r>
    </w:p>
    <w:p>
      <w:r>
        <w:t>关键词搜索：https://www.jiaokey.com/tag/记忆术.html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