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书名：别在该动脑子的时候动感情</w:t>
      </w:r>
    </w:p>
    <w:p>
      <w:r>
        <w:t>作者：云中轩著</w:t>
      </w:r>
    </w:p>
    <w:p>
      <w:r>
        <w:t>出版社：南昌：江西美术出版社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别在该动脑子的时候动感情 评论地址：https://www.jiaokey.com/book/detail/14483711.html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