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书名：办公室文秘写作精要与范例实用全书</w:t>
      </w:r>
    </w:p>
    <w:p>
      <w:r>
        <w:t>作者：文轩编著</w:t>
      </w:r>
    </w:p>
    <w:p>
      <w:r>
        <w:t>出版社：苏州:古吴轩出版社,2016.11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办公室文秘写作精要与范例实用全书 评论地址：https://www.jiaokey.com/book/detail/14483709.html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