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书名：简单即幸福  给人生做减法</w:t>
      </w:r>
    </w:p>
    <w:p>
      <w:r>
        <w:t>作者：张丽莹编著</w:t>
      </w:r>
    </w:p>
    <w:p>
      <w:r>
        <w:t>出版社：南京:南京出版社,2017.04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简单即幸福  给人生做减法 评论地址：https://www.jiaokey.com/book/detail/14483705.html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