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全面从严党与党的领导力  上海市领导科学学会2016年论文集</w:t>
      </w:r>
    </w:p>
    <w:p>
      <w:r>
        <w:rPr>
          <w:rFonts w:ascii="宋体" w:hAnsi="宋体" w:eastAsia="宋体"/>
          <w:sz w:val="24"/>
        </w:rPr>
        <w:t>郭庆松主编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全面从严党与党的领导力  上海市领导科学学会2016年论文集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本书出售、求购地址：https://www.jiaokey.com/book/detail/14483683.html</w:t>
      </w:r>
    </w:p>
    <w:p>
      <w:r>
        <w:t>更多相关图书推荐：https://www.jiaokey.com</w:t>
      </w:r>
    </w:p>
    <w:p>
      <w:r>
        <w:t>郭庆松主编 其他作品：https://www.jiaokey.com/tag/郭庆松主编.html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关键词搜索：https://www.jiaokey.com/tag/全面从严党与党的领导力  上海市领导科学学会2016年论文集.html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