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改变，从心开始  让你从容应对各种日常的心理定律</w:t>
      </w:r>
    </w:p>
    <w:p>
      <w:r>
        <w:rPr>
          <w:rFonts w:ascii="宋体" w:hAnsi="宋体" w:eastAsia="宋体"/>
          <w:sz w:val="24"/>
        </w:rPr>
        <w:t>陈西著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3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改变，从心开始  让你从容应对各种日常的心理定律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['改变', '，', '从心', '开始', ' ', ' ', '让', '你', '从容应对', '各种', '日常', '的', '心理', '定律']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本书出售、求购地址：https://www.jiaokey.com/book/detail/14483674.html</w:t>
      </w:r>
    </w:p>
    <w:p>
      <w:r>
        <w:t>更多相关图书推荐：https://www.jiaokey.com</w:t>
      </w:r>
    </w:p>
    <w:p>
      <w:r>
        <w:t>陈西著 其他作品：https://www.jiaokey.com/tag/陈西著.html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关键词搜索：https://www.jiaokey.com/tag/['改变', '，', '从心', '开始', ' ', ' ', '让', '你', '从容应对', '各种', '日常', '的', '心理', '定律'].html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