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仙人球猫咪心灵污垢清除之书</w:t>
      </w:r>
    </w:p>
    <w:p>
      <w:r>
        <w:rPr>
          <w:rFonts w:ascii="宋体" w:hAnsi="宋体" w:eastAsia="宋体"/>
          <w:sz w:val="24"/>
        </w:rPr>
        <w:t>户田充广著；（日）户田充广绘；李奕译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3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仙人球猫咪心灵污垢清除之书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户田充广著；（日）户田充广绘；李奕译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心理压力-心理调节-通俗读物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本书出售、求购地址：https://www.jiaokey.com/book/detail/14483662.html</w:t>
      </w:r>
    </w:p>
    <w:p>
      <w:r>
        <w:t>更多相关图书推荐：https://www.jiaokey.com</w:t>
      </w:r>
    </w:p>
    <w:p>
      <w:r>
        <w:t>户田充广著；（日）户田充广绘；李奕译 其他作品：https://www.jiaokey.com/tag/户田充广著；（日）户田充广绘；李奕译.html</w:t>
      </w:r>
    </w:p>
    <w:p>
      <w:r>
        <w:t>北京:新星出版社,2018.01 出版图书：https://www.jiaokey.com/tag/北京:新星出版社,2018.01.html</w:t>
      </w:r>
    </w:p>
    <w:p>
      <w:r>
        <w:t>关键词搜索：https://www.jiaokey.com/tag/心理压力-心理调节-通俗读物.html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