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假如的人生没有意义</w:t>
      </w:r>
    </w:p>
    <w:p>
      <w:r>
        <w:rPr>
          <w:rFonts w:ascii="宋体" w:hAnsi="宋体" w:eastAsia="宋体"/>
          <w:sz w:val="24"/>
        </w:rPr>
        <w:t>纪海，彭丹，赵燕国彰，王丽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假如的人生没有意义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纪海，彭丹，赵燕国彰，王丽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本书出售、求购地址：https://www.jiaokey.com/book/detail/14483653.html</w:t>
      </w:r>
    </w:p>
    <w:p>
      <w:r>
        <w:t>更多相关图书推荐：https://www.jiaokey.com</w:t>
      </w:r>
    </w:p>
    <w:p>
      <w:r>
        <w:t>纪海，彭丹，赵燕国彰，王丽 其他作品：https://www.jiaokey.com/tag/纪海，彭丹，赵燕国彰，王丽.html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关键词搜索：https://www.jiaokey.com/tag/假如的人生没有意义.html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