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书名：咖啡店卖的并不是咖啡：日本61个品牌（截至2018年5月）咖啡店创业家的经营哲学</w:t>
      </w:r>
    </w:p>
    <w:p>
      <w:r>
        <w:t>作者：（日）楠本修二郎著；王高婷译</w:t>
      </w:r>
    </w:p>
    <w:p>
      <w:r>
        <w:t>出版社：北京:东方出版社,2018.07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咖啡店卖的并不是咖啡：日本61个品牌（截至2018年5月）咖啡店创业家的经营哲学 评论地址：https://www.jiaokey.com/book/detail/14483637.html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