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书名：不会聊天，别说你懂销售</w:t>
      </w:r>
    </w:p>
    <w:p>
      <w:r>
        <w:t>作者：李昊轩著</w:t>
      </w:r>
    </w:p>
    <w:p>
      <w:r>
        <w:t>出版社：天津：天津科学技术出版社</w:t>
      </w:r>
    </w:p>
    <w:p>
      <w:r>
        <w:t>出版日期：2017.12</w:t>
      </w:r>
    </w:p>
    <w:p>
      <w:r>
        <w:t>总页数：212</w:t>
      </w:r>
    </w:p>
    <w:p>
      <w:r>
        <w:t>更多请访问教客网: www.jiaokey.com</w:t>
      </w:r>
    </w:p>
    <w:p>
      <w:r>
        <w:t>不会聊天，别说你懂销售 评论地址：https://www.jiaokey.com/book/detail/14483624.html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