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书名：疯卖  如何策划杀手级的互联网销售文案</w:t>
      </w:r>
    </w:p>
    <w:p>
      <w:r>
        <w:t>作者：徐剑波著</w:t>
      </w:r>
    </w:p>
    <w:p>
      <w:r>
        <w:t>出版社：北京:中国宇航出版社,2018.01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疯卖  如何策划杀手级的互联网销售文案 评论地址：https://www.jiaokey.com/book/detail/14483597.html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