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书名：现货白银短线交易实战入门语技巧  第2版</w:t>
      </w:r>
    </w:p>
    <w:p>
      <w:r>
        <w:t>作者：谢江伟，周峰著</w:t>
      </w:r>
    </w:p>
    <w:p>
      <w:r>
        <w:t>出版社：北京:中国铁道出版社,2018.01</w:t>
      </w:r>
    </w:p>
    <w:p>
      <w:r>
        <w:t>出版日期：</w:t>
      </w:r>
    </w:p>
    <w:p>
      <w:r>
        <w:t>总页数：343</w:t>
      </w:r>
    </w:p>
    <w:p>
      <w:r>
        <w:t>更多请访问教客网: www.jiaokey.com</w:t>
      </w:r>
    </w:p>
    <w:p>
      <w:r>
        <w:t>现货白银短线交易实战入门语技巧  第2版 评论地址：https://www.jiaokey.com/book/detail/14483590.html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