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书名：企业内部控制规范解读及案例精析  第3版</w:t>
      </w:r>
    </w:p>
    <w:p>
      <w:r>
        <w:t>作者：罗勇主编；李建华，朱尤生副主编</w:t>
      </w:r>
    </w:p>
    <w:p>
      <w:r>
        <w:t>出版社：上海:立信会计出版社,2017.06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企业内部控制规范解读及案例精析  第3版 评论地址：https://www.jiaokey.com/book/detail/14483578.html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