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书名：向犹太人学习做生意  成功励志珍藏版</w:t>
      </w:r>
    </w:p>
    <w:p>
      <w:r>
        <w:t>作者：龚俊编著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向犹太人学习做生意  成功励志珍藏版 评论地址：https://www.jiaokey.com/book/detail/14483568.html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