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从购房到装修  让你省心有个家</w:t>
      </w:r>
    </w:p>
    <w:p>
      <w:r>
        <w:rPr>
          <w:rFonts w:ascii="宋体" w:hAnsi="宋体" w:eastAsia="宋体"/>
          <w:sz w:val="24"/>
        </w:rPr>
        <w:t>张月明，张弛主编；张大科，夏柏林副主编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从购房到装修  让你省心有个家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张月明，张弛主编；张大科，夏柏林副主编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本书出售、求购地址：https://www.jiaokey.com/book/detail/14483566.html</w:t>
      </w:r>
    </w:p>
    <w:p>
      <w:r>
        <w:t>更多相关图书推荐：https://www.jiaokey.com</w:t>
      </w:r>
    </w:p>
    <w:p>
      <w:r>
        <w:t>张月明，张弛主编；张大科，夏柏林副主编 其他作品：https://www.jiaokey.com/tag/张月明，张弛主编；张大科，夏柏林副主编.html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关键词搜索：https://www.jiaokey.com/tag/从购房到装修  让你省心有个家.html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