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书名：微观主体行为变迁与宏观居民消费率的变化分析</w:t>
      </w:r>
    </w:p>
    <w:p>
      <w:r>
        <w:t>作者：武晓利著</w:t>
      </w:r>
    </w:p>
    <w:p>
      <w:r>
        <w:t>出版社：北京:中国金融出版社,2018.06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微观主体行为变迁与宏观居民消费率的变化分析 评论地址：https://www.jiaokey.com/book/detail/14483563.html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