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书名：软文营销实战宝典  创意、方法、技巧与案例</w:t>
      </w:r>
    </w:p>
    <w:p>
      <w:r>
        <w:t>作者：倪涛编著</w:t>
      </w:r>
    </w:p>
    <w:p>
      <w:r>
        <w:t>出版社：北京:企业管理出版社,2018.05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软文营销实战宝典  创意、方法、技巧与案例 评论地址：https://www.jiaokey.com/book/detail/14483553.html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