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书名：零售风口  关于新零售、新思维、新店面</w:t>
      </w:r>
    </w:p>
    <w:p>
      <w:r>
        <w:t>作者：吉洪江著</w:t>
      </w:r>
    </w:p>
    <w:p>
      <w:r>
        <w:t>出版社：北京：中国书籍出版社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零售风口  关于新零售、新思维、新店面 评论地址：https://www.jiaokey.com/book/detail/14483550.html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