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“90后”青年员工工作  生活平衡与创新行为  理论与实证研究</w:t>
      </w:r>
    </w:p>
    <w:p>
      <w:r>
        <w:rPr>
          <w:rFonts w:ascii="宋体" w:hAnsi="宋体" w:eastAsia="宋体"/>
          <w:sz w:val="24"/>
        </w:rPr>
        <w:t>万利，赵大伟著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“90后”青年员工工作  生活平衡与创新行为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万利，赵大伟著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本书出售、求购地址：https://www.jiaokey.com/book/detail/14483548.html</w:t>
      </w:r>
    </w:p>
    <w:p>
      <w:r>
        <w:t>更多相关图书推荐：https://www.jiaokey.com</w:t>
      </w:r>
    </w:p>
    <w:p>
      <w:r>
        <w:t>万利，赵大伟著 其他作品：https://www.jiaokey.com/tag/万利，赵大伟著.html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关键词搜索：https://www.jiaokey.com/tag/“90后”青年员工工作  生活平衡与创新行为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