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飞地经济与共建园区  苏沪合作试验区规划前期研究</w:t>
      </w:r>
    </w:p>
    <w:p>
      <w:r>
        <w:rPr>
          <w:rFonts w:ascii="宋体" w:hAnsi="宋体" w:eastAsia="宋体"/>
          <w:sz w:val="24"/>
        </w:rPr>
        <w:t>秦贤宏著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飞地经济与共建园区  苏沪合作试验区规划前期研究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秦贤宏著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本书出售、求购地址：https://www.jiaokey.com/book/detail/14483546.html</w:t>
      </w:r>
    </w:p>
    <w:p>
      <w:r>
        <w:t>更多相关图书推荐：https://www.jiaokey.com</w:t>
      </w:r>
    </w:p>
    <w:p>
      <w:r>
        <w:t>秦贤宏著 其他作品：https://www.jiaokey.com/tag/秦贤宏著.html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关键词搜索：https://www.jiaokey.com/tag/飞地经济与共建园区  苏沪合作试验区规划前期研究.html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