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耐用品生产厂商定价若干问题研究</w:t>
      </w:r>
    </w:p>
    <w:p>
      <w:r>
        <w:rPr>
          <w:rFonts w:ascii="宋体" w:hAnsi="宋体" w:eastAsia="宋体"/>
          <w:sz w:val="24"/>
        </w:rPr>
        <w:t>苏昊，谭德庆，刘军著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耐用品生产厂商定价若干问题研究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苏昊，谭德庆，刘军著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本书出售、求购地址：https://www.jiaokey.com/book/detail/14483542.html</w:t>
      </w:r>
    </w:p>
    <w:p>
      <w:r>
        <w:t>更多相关图书推荐：https://www.jiaokey.com</w:t>
      </w:r>
    </w:p>
    <w:p>
      <w:r>
        <w:t>苏昊，谭德庆，刘军著 其他作品：https://www.jiaokey.com/tag/苏昊，谭德庆，刘军著.html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关键词搜索：https://www.jiaokey.com/tag/耐用品生产厂商定价若干问题研究.html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