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书名：基于电子商务的多渠道分销定价博弈及库存控制</w:t>
      </w:r>
    </w:p>
    <w:p>
      <w:r>
        <w:t>作者：郭春荣著</w:t>
      </w:r>
    </w:p>
    <w:p>
      <w:r>
        <w:t>出版社：北京:中国时代经济出版社,2018.06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基于电子商务的多渠道分销定价博弈及库存控制 评论地址：https://www.jiaokey.com/book/detail/14483536.html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