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书名：好书精读系列  企业成功大战略</w:t>
      </w:r>
    </w:p>
    <w:p>
      <w:r>
        <w:t>作者：浓缩书编辑部编</w:t>
      </w:r>
    </w:p>
    <w:p>
      <w:r>
        <w:t>出版社：</w:t>
      </w:r>
    </w:p>
    <w:p>
      <w:r>
        <w:t>出版日期：2017.01</w:t>
      </w:r>
    </w:p>
    <w:p>
      <w:r>
        <w:t>总页数：193</w:t>
      </w:r>
    </w:p>
    <w:p>
      <w:r>
        <w:t>更多请访问教客网: www.jiaokey.com</w:t>
      </w:r>
    </w:p>
    <w:p>
      <w:r>
        <w:t>好书精读系列  企业成功大战略 评论地址：https://www.jiaokey.com/book/detail/14483532.html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