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科技赋能  中国数字金融的商业实践</w:t>
      </w:r>
    </w:p>
    <w:p>
      <w:r>
        <w:rPr>
          <w:rFonts w:ascii="宋体" w:hAnsi="宋体" w:eastAsia="宋体"/>
          <w:sz w:val="24"/>
        </w:rPr>
        <w:t>谢绚丽，北京大学数字金融研究中心课题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科技赋能  中国数字金融的商业实践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谢绚丽，北京大学数字金融研究中心课题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本书出售、求购地址：https://www.jiaokey.com/book/detail/14483509.html</w:t>
      </w:r>
    </w:p>
    <w:p>
      <w:r>
        <w:t>更多相关图书推荐：https://www.jiaokey.com</w:t>
      </w:r>
    </w:p>
    <w:p>
      <w:r>
        <w:t>谢绚丽，北京大学数字金融研究中心课题 其他作品：https://www.jiaokey.com/tag/谢绚丽，北京大学数字金融研究中心课题.html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关键词搜索：https://www.jiaokey.com/tag/科技赋能  中国数字金融的商业实践.html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