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零售无界  新零售革命的未来</w:t>
      </w:r>
    </w:p>
    <w:p>
      <w:r>
        <w:rPr>
          <w:rFonts w:ascii="宋体" w:hAnsi="宋体" w:eastAsia="宋体"/>
          <w:sz w:val="24"/>
        </w:rPr>
        <w:t>（加拿大）道格·斯蒂芬斯（DougStephens）著；石盼盼译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零售无界  新零售革命的未来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（加拿大）道格·斯蒂芬斯（DougStephens）著；石盼盼译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本书出售、求购地址：https://www.jiaokey.com/book/detail/14483508.html</w:t>
      </w:r>
    </w:p>
    <w:p>
      <w:r>
        <w:t>更多相关图书推荐：https://www.jiaokey.com</w:t>
      </w:r>
    </w:p>
    <w:p>
      <w:r>
        <w:t>（加拿大）道格·斯蒂芬斯（DougStephens）著；石盼盼译 其他作品：https://www.jiaokey.com/tag/（加拿大）道格·斯蒂芬斯（DougStephens）著；石盼盼译.html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关键词搜索：https://www.jiaokey.com/tag/零售无界  新零售革命的未来.html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