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B端产品经理必修课  从业务逻辑到产品构建全攻略</w:t>
      </w:r>
    </w:p>
    <w:p>
      <w:r>
        <w:rPr>
          <w:rFonts w:ascii="宋体" w:hAnsi="宋体" w:eastAsia="宋体"/>
          <w:sz w:val="24"/>
        </w:rPr>
        <w:t>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B端产品经理必修课  从业务逻辑到产品构建全攻略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本书出售、求购地址：https://www.jiaokey.com/book/detail/14483494.html</w:t>
      </w:r>
    </w:p>
    <w:p>
      <w:r>
        <w:t>更多相关图书推荐：https://www.jiaokey.com</w:t>
      </w:r>
    </w:p>
    <w:p>
      <w:r>
        <w:t>李宽著 其他作品：https://www.jiaokey.com/tag/李宽著.html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关键词搜索：https://www.jiaokey.com/tag/B端产品经理必修课  从业务逻辑到产品构建全攻略.html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