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产品经理进化论  AI+时代产品经理的思维方法</w:t>
      </w:r>
    </w:p>
    <w:p>
      <w:r>
        <w:rPr>
          <w:rFonts w:ascii="宋体" w:hAnsi="宋体" w:eastAsia="宋体"/>
          <w:sz w:val="24"/>
        </w:rPr>
        <w:t>连诗路著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产品经理进化论  AI+时代产品经理的思维方法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连诗路著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本书出售、求购地址：https://www.jiaokey.com/book/detail/14483493.html</w:t>
      </w:r>
    </w:p>
    <w:p>
      <w:r>
        <w:t>更多相关图书推荐：https://www.jiaokey.com</w:t>
      </w:r>
    </w:p>
    <w:p>
      <w:r>
        <w:t>连诗路著 其他作品：https://www.jiaokey.com/tag/连诗路著.html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关键词搜索：https://www.jiaokey.com/tag/产品经理进化论  AI+时代产品经理的思维方法.html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