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书名：银行外拓营销  新常态下的银行营销策略</w:t>
      </w:r>
    </w:p>
    <w:p>
      <w:r>
        <w:t>作者：李锋，葛静著</w:t>
      </w:r>
    </w:p>
    <w:p>
      <w:r>
        <w:t>出版社：中国财富出版社,2017.03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银行外拓营销  新常态下的银行营销策略 评论地址：https://www.jiaokey.com/book/detail/14483491.html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