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书名：尼古拉  特斯拉画传</w:t>
      </w:r>
    </w:p>
    <w:p>
      <w:r>
        <w:t>作者：布拉尼米尔·约万诺维奇著；张彦，黄纯洲译</w:t>
      </w:r>
    </w:p>
    <w:p>
      <w:r>
        <w:t>出版社：上海:上海文化出版社,2018.08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尼古拉  特斯拉画传 评论地址：https://www.jiaokey.com/book/detail/14483484.html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