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书名：真书  北宋·徽宗真书千字文  北宋·徽宗真书墨迹  元·赵孟俯帝师胆巴碑  元·赵孟俯妙严寺记  元·赵孟俯仇锷墓志铭</w:t>
      </w:r>
    </w:p>
    <w:p>
      <w:r>
        <w:t>作者：孙伯翔等主编</w:t>
      </w:r>
    </w:p>
    <w:p>
      <w:r>
        <w:t>出版社：北京:人民美术出版社,2017.12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真书  北宋·徽宗真书千字文  北宋·徽宗真书墨迹  元·赵孟俯帝师胆巴碑  元·赵孟俯妙严寺记  元·赵孟俯仇锷墓志铭 评论地址：https://www.jiaokey.com/book/detail/14483481.html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