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书名：北大美学研究丛书  画纸上的道境  黄公望和他的《富春山居图》</w:t>
      </w:r>
    </w:p>
    <w:p>
      <w:r>
        <w:t>作者：谢波著</w:t>
      </w:r>
    </w:p>
    <w:p>
      <w:r>
        <w:t>出版社：成都：四川人民出版社</w:t>
      </w:r>
    </w:p>
    <w:p>
      <w:r>
        <w:t>出版日期：2018.08</w:t>
      </w:r>
    </w:p>
    <w:p>
      <w:r>
        <w:t>总页数：269</w:t>
      </w:r>
    </w:p>
    <w:p>
      <w:r>
        <w:t>更多请访问教客网: www.jiaokey.com</w:t>
      </w:r>
    </w:p>
    <w:p>
      <w:r>
        <w:t>北大美学研究丛书  画纸上的道境  黄公望和他的《富春山居图》 评论地址：https://www.jiaokey.com/book/detail/14483479.html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