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书名：沧海撷珠重光来  北京市文物公司提供国家馆藏文物珍品选</w:t>
      </w:r>
    </w:p>
    <w:p>
      <w:r>
        <w:t>作者：北京市文物公司编</w:t>
      </w:r>
    </w:p>
    <w:p>
      <w:r>
        <w:t>出版社：北京:北京燕山出版社,2018.08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沧海撷珠重光来  北京市文物公司提供国家馆藏文物珍品选 评论地址：https://www.jiaokey.com/book/detail/14483471.html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