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书名：老年人权益保障法法规法律汇编</w:t>
      </w:r>
    </w:p>
    <w:p>
      <w:r>
        <w:t>作者：全国老龄工作委员会办公室编</w:t>
      </w:r>
    </w:p>
    <w:p>
      <w:r>
        <w:t>出版社：北京:华龄出版社,2018.05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老年人权益保障法法规法律汇编 评论地址：https://www.jiaokey.com/book/detail/14483467.html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