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书名：好莱坞之眼  像电影人一样思考</w:t>
      </w:r>
    </w:p>
    <w:p>
      <w:r>
        <w:t>作者：（美）乔恩·布尔斯廷著；宋嘉伟译</w:t>
      </w:r>
    </w:p>
    <w:p>
      <w:r>
        <w:t>出版社：北京联合出版公司,2018.08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好莱坞之眼  像电影人一样思考 评论地址：https://www.jiaokey.com/book/detail/14483436.html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